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SELECTIONS FROM RECORDS OF THE HISTORIAN</w:t>
      </w:r>
    </w:p>
    <w:p>
      <w:r>
        <w:rPr>
          <w:rFonts w:ascii="宋体" w:hAnsi="宋体" w:eastAsia="宋体"/>
          <w:sz w:val="24"/>
        </w:rPr>
        <w:t>司马迁著  偬仕编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SELECTIONS FROM RECORDS OF THE HISTORIAN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司马迁著  偬仕编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中国文学出版社  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本书出售、求购地址：https://www.jiaokey.com/book/detail/40180137.html</w:t>
      </w:r>
    </w:p>
    <w:p>
      <w:r>
        <w:t>更多相关图书推荐：https://www.jiaokey.com</w:t>
      </w:r>
    </w:p>
    <w:p>
      <w:r>
        <w:t>司马迁著  偬仕编 其他作品：https://www.jiaokey.com/tag/司马迁著  偬仕编.html</w:t>
      </w:r>
    </w:p>
    <w:p>
      <w:r>
        <w:t>中国文学出版社  外语教学与研究出版社 出版图书：https://www.jiaokey.com/tag/中国文学出版社  外语教学与研究出版社.html</w:t>
      </w:r>
    </w:p>
    <w:p>
      <w:r>
        <w:t>关键词搜索：https://www.jiaokey.com/tag/SELECTIONS FROM RECORDS OF THE HISTORIAN.html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