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世界文学名著精品中英文全译本  莎士比亚八大名剧  上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世界文学名著精品中英文全译本  莎士比亚八大名剧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本书出售、求购地址：https://www.jiaokey.com/book/detail/40180115.html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关键词搜索：https://www.jiaokey.com/tag/世界文学名著精品中英文全译本  莎士比亚八大名剧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