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话语样类及其整合分析模式  英语书面新闻系统新探</w:t>
      </w:r>
    </w:p>
    <w:p>
      <w:r>
        <w:rPr>
          <w:rFonts w:ascii="宋体" w:hAnsi="宋体" w:eastAsia="宋体"/>
          <w:sz w:val="24"/>
        </w:rPr>
        <w:t>李美霞著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话语样类及其整合分析模式  英语书面新闻系统新探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本书出售、求购地址：https://www.jiaokey.com/book/detail/40180095.html</w:t>
      </w:r>
    </w:p>
    <w:p>
      <w:r>
        <w:t>更多相关图书推荐：https://www.jiaokey.com</w:t>
      </w:r>
    </w:p>
    <w:p>
      <w:r>
        <w:t>李美霞著 其他作品：https://www.jiaokey.com/tag/李美霞著.html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关键词搜索：https://www.jiaokey.com/tag/话语样类及其整合分析模式  英语书面新闻系统新探.html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