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提高英语教师的语言意识</w:t>
      </w:r>
    </w:p>
    <w:p>
      <w:r>
        <w:rPr>
          <w:rFonts w:ascii="宋体" w:hAnsi="宋体" w:eastAsia="宋体"/>
          <w:sz w:val="24"/>
        </w:rPr>
        <w:t>BILL MITTINS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提高英语教师的语言意识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MITTINS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本书出售、求购地址：https://www.jiaokey.com/book/detail/40180068.html</w:t>
      </w:r>
    </w:p>
    <w:p>
      <w:r>
        <w:t>更多相关图书推荐：https://www.jiaokey.com</w:t>
      </w:r>
    </w:p>
    <w:p>
      <w:r>
        <w:t>BILL MITTINS 其他作品：https://www.jiaokey.com/tag/BILL MITTINS.html</w:t>
      </w:r>
    </w:p>
    <w:p>
      <w:r>
        <w:t>关键词搜索：https://www.jiaokey.com/tag/提高英语教师的语言意识.html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