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100JUDICIAL CASES FROM ANCIENT CHINA</w:t>
      </w:r>
    </w:p>
    <w:p>
      <w:r>
        <w:rPr>
          <w:rFonts w:ascii="宋体" w:hAnsi="宋体" w:eastAsia="宋体"/>
          <w:sz w:val="24"/>
        </w:rPr>
        <w:t>乔车洁玲选译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100JUDICIAL CASES FROM ANCIENT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乔车洁玲选译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本书出售、求购地址：https://www.jiaokey.com/book/detail/40179972.html</w:t>
      </w:r>
    </w:p>
    <w:p>
      <w:r>
        <w:t>更多相关图书推荐：https://www.jiaokey.com</w:t>
      </w:r>
    </w:p>
    <w:p>
      <w:r>
        <w:t>乔车洁玲选译 其他作品：https://www.jiaokey.com/tag/乔车洁玲选译.html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关键词搜索：https://www.jiaokey.com/tag/100JUDICIAL CASES FROM ANCIENT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