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REMAKING CONGRESS  CHANGE AND STABILITY IN THE 1990S</w:t>
      </w:r>
    </w:p>
    <w:p>
      <w:r>
        <w:rPr>
          <w:rFonts w:ascii="宋体" w:hAnsi="宋体" w:eastAsia="宋体"/>
          <w:sz w:val="24"/>
        </w:rPr>
        <w:t>JAMES A.THURBER  ROGER H.DAVIDSON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REMAKING CONGRESS  CHANGE AND STABILITY IN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A.THURBER  ROGER H.DAVIDSON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本书出售、求购地址：https://www.jiaokey.com/book/detail/40179952.html</w:t>
      </w:r>
    </w:p>
    <w:p>
      <w:r>
        <w:t>更多相关图书推荐：https://www.jiaokey.com</w:t>
      </w:r>
    </w:p>
    <w:p>
      <w:r>
        <w:t>JAMES A.THURBER  ROGER H.DAVIDSON 其他作品：https://www.jiaokey.com/tag/JAMES A.THURBER  ROGER H.DAVIDSON.html</w:t>
      </w:r>
    </w:p>
    <w:p>
      <w:r>
        <w:t>关键词搜索：https://www.jiaokey.com/tag/REMAKING CONGRESS  CHANGE AND STABILITY IN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