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CHALLENGES IN THE 21ST GENTURY  SECOND EDITION</w:t>
      </w:r>
    </w:p>
    <w:p>
      <w:r>
        <w:rPr>
          <w:rFonts w:ascii="宋体" w:hAnsi="宋体" w:eastAsia="宋体"/>
          <w:sz w:val="24"/>
        </w:rPr>
        <w:t>PAMELA S.LEWIS  STEPHEN H.GOODMAN  PATRICIA M.FANDT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CHALLENGES IN THE 21ST GENTURY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S.LEWIS  STEPHEN H.GOODMAN  PATRICIA M.FANDT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本书出售、求购地址：https://www.jiaokey.com/book/detail/40179914.html</w:t>
      </w:r>
    </w:p>
    <w:p>
      <w:r>
        <w:t>更多相关图书推荐：https://www.jiaokey.com</w:t>
      </w:r>
    </w:p>
    <w:p>
      <w:r>
        <w:t>PAMELA S.LEWIS  STEPHEN H.GOODMAN  PATRICIA M.FANDT 其他作品：https://www.jiaokey.com/tag/PAMELA S.LEWIS  STEPHEN H.GOODMAN  PATRICIA M.FANDT.html</w:t>
      </w:r>
    </w:p>
    <w:p>
      <w:r>
        <w:t>关键词搜索：https://www.jiaokey.com/tag/MANAGEMENT CHALLENGES IN THE 21ST GENTURY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