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  从多恩到马韦尔</w:t>
      </w:r>
    </w:p>
    <w:p>
      <w:r>
        <w:rPr>
          <w:rFonts w:ascii="宋体" w:hAnsi="宋体" w:eastAsia="宋体"/>
          <w:sz w:val="24"/>
        </w:rPr>
        <w:t>（英）Thomas N.Corns编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  从多恩到马韦尔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（英）Thomas N.Corns编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本书出售、求购地址：https://www.jiaokey.com/book/detail/40179819.html</w:t>
      </w:r>
    </w:p>
    <w:p>
      <w:r>
        <w:t>更多相关图书推荐：https://www.jiaokey.com</w:t>
      </w:r>
    </w:p>
    <w:p>
      <w:r>
        <w:t>（英）Thomas N.Corns编 其他作品：https://www.jiaokey.com/tag/（英）Thomas N.Corns编.html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关键词搜索：https://www.jiaokey.com/tag/英国诗歌  从多恩到马韦尔.html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