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MISUBISHI FUSO PARTS CATALOG TRUCK CRANE CARRIER CHASSIS AND ENGINE MODEL K352LK (FOR CHINA)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MISUBISHI FUSO PARTS CATALOG TRUCK CRANE CARRIER CHASSIS AND ENGINE MODEL K352LK (FOR CHINA)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本书出售、求购地址：https://www.jiaokey.com/book/detail/40179775.html</w:t>
      </w:r>
    </w:p>
    <w:p>
      <w:r>
        <w:t>更多相关图书推荐：https://www.jiaokey.com</w:t>
      </w:r>
    </w:p>
    <w:p>
      <w:r>
        <w:t>关键词搜索：https://www.jiaokey.com/tag/MISUBISHI FUSO PARTS CATALOG TRUCK CRANE CARRIER CHASSIS AND ENGINE MODEL K352LK (FOR CHINA).html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