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5  螺丝在拧紧  纯英文版</w:t>
      </w:r>
    </w:p>
    <w:p>
      <w:r>
        <w:rPr>
          <w:rFonts w:ascii="宋体" w:hAnsi="宋体" w:eastAsia="宋体"/>
          <w:sz w:val="24"/>
        </w:rPr>
        <w:t>（美）亨利·詹姆斯原著；RICHARD OLIVER改编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5  螺丝在拧紧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（美）亨利·詹姆斯原著；RICHARD OLIVER改编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本书出售、求购地址：https://www.jiaokey.com/book/detail/40179580.html</w:t>
      </w:r>
    </w:p>
    <w:p>
      <w:r>
        <w:t>更多相关图书推荐：https://www.jiaokey.com</w:t>
      </w:r>
    </w:p>
    <w:p>
      <w:r>
        <w:t>（美）亨利·詹姆斯原著；RICHARD OLIVER改编 其他作品：https://www.jiaokey.com/tag/（美）亨利·詹姆斯原著；RICHARD OLIVER改编.html</w:t>
      </w:r>
    </w:p>
    <w:p>
      <w:r>
        <w:t>航空工业出版社 出版图书：https://www.jiaokey.com/tag/航空工业出版社.html</w:t>
      </w:r>
    </w:p>
    <w:p>
      <w:r>
        <w:t>关键词搜索：https://www.jiaokey.com/tag/床头灯英语学习读本  5  螺丝在拧紧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