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40179539_LONGMAN INTEGRATED COMPREHENSION AND COMPOSITION SERIES  STAGE 5 NON-FICTION  FLIGHT_p63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40179539_LONGMAN INTEGRATED COMPREHENSION AND COMPOSITION SERIES  STAGE 5 NON-FICTION  FLIGHT_p63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本书出售、求购地址：https://www.jiaokey.com/book/detail/40179539.html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关键词搜索：https://www.jiaokey.com/tag/40179539_LONGMAN INTEGRATED COMPREHENSION AND COMPOSITION SERIES  STAGE 5 NON-FICTION  FLIGHT_p63.html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