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NOAH AND THE GOLDEN TURTLE  STORIES FROM THE EAST AND WEST FOR THE ESL STUDENT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NOAH AND THE GOLDEN TURTLE  STORIES FROM THE EAST AND WEST FOR THE ESL STUDENT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本书出售、求购地址：https://www.jiaokey.com/book/detail/40179524.html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关键词搜索：https://www.jiaokey.com/tag/NOAH AND THE GOLDEN TURTLE  STORIES FROM THE EAST AND WEST FOR THE ESL STUDENT.html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