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卡斯尔英语用法便览</w:t>
      </w:r>
    </w:p>
    <w:p>
      <w:r>
        <w:rPr>
          <w:rFonts w:ascii="宋体" w:hAnsi="宋体" w:eastAsia="宋体"/>
          <w:sz w:val="24"/>
        </w:rPr>
        <w:t>TIM STORRIE，JAMES MATSON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卡斯尔英语用法便览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STORRIE，JAMES MATSON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本书出售、求购地址：https://www.jiaokey.com/book/detail/40179519.html</w:t>
      </w:r>
    </w:p>
    <w:p>
      <w:r>
        <w:t>更多相关图书推荐：https://www.jiaokey.com</w:t>
      </w:r>
    </w:p>
    <w:p>
      <w:r>
        <w:t>TIM STORRIE，JAMES MATSON 其他作品：https://www.jiaokey.com/tag/TIM STORRIE，JAMES MATSON.html</w:t>
      </w:r>
    </w:p>
    <w:p>
      <w:r>
        <w:t>关键词搜索：https://www.jiaokey.com/tag/卡斯尔英语用法便览.html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