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READING VERSATILITY  FIFTH EDITION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READING VERSATILITY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本书出售、求购地址：https://www.jiaokey.com/book/detail/40179509.html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关键词搜索：https://www.jiaokey.com/tag/DEVELOPING READING VERSATILITY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