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FROM GLASGOW AND MACKINTOSH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FROM GLASGOW AND MACKINTOSH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本书出售、求购地址：https://www.jiaokey.com/book/detail/40179486.html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关键词搜索：https://www.jiaokey.com/tag/A MAN FROM GLASGOW AND MACKINTOSH.html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