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TYPOLOGY AND SYNTACTIC DESCRIPTION  VOLUME 3  GRAMMATICAL CATEGORIES AND THE TEXICON</w:t>
      </w:r>
    </w:p>
    <w:p>
      <w:r>
        <w:rPr>
          <w:rFonts w:ascii="宋体" w:hAnsi="宋体" w:eastAsia="宋体"/>
          <w:sz w:val="24"/>
        </w:rPr>
        <w:t>TIMOTHY SHOPEN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TYPOLOGY AND SYNTACTIC DESCRIPTION  VOLUME 3  GRAMMATICAL CATEGORIES AND THE TEXICON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SHOPEN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本书出售、求购地址：https://www.jiaokey.com/book/detail/40179482.html</w:t>
      </w:r>
    </w:p>
    <w:p>
      <w:r>
        <w:t>更多相关图书推荐：https://www.jiaokey.com</w:t>
      </w:r>
    </w:p>
    <w:p>
      <w:r>
        <w:t>TIMOTHY SHOPEN 其他作品：https://www.jiaokey.com/tag/TIMOTHY SHOPEN.html</w:t>
      </w:r>
    </w:p>
    <w:p>
      <w:r>
        <w:t>关键词搜索：https://www.jiaokey.com/tag/LANGUAGE TYPOLOGY AND SYNTACTIC DESCRIPTION  VOLUME 3  GRAMMATICAL CATEGORIES AND THE TEXICON.html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