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JURISPRUDENCE  VOLUME 1</w:t>
      </w:r>
    </w:p>
    <w:p>
      <w:r>
        <w:rPr>
          <w:rFonts w:ascii="宋体" w:hAnsi="宋体" w:eastAsia="宋体"/>
          <w:sz w:val="24"/>
        </w:rPr>
        <w:t>西学基本经典工作委员会编  [德]奥斯丁著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JURISPRUDENCE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  [德]奥斯丁著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本书出售、求购地址：https://www.jiaokey.com/book/detail/40179456.html</w:t>
      </w:r>
    </w:p>
    <w:p>
      <w:r>
        <w:t>更多相关图书推荐：https://www.jiaokey.com</w:t>
      </w:r>
    </w:p>
    <w:p>
      <w:r>
        <w:t>西学基本经典工作委员会编  [德]奥斯丁著 其他作品：https://www.jiaokey.com/tag/西学基本经典工作委员会编  [德]奥斯丁著.html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关键词搜索：https://www.jiaokey.com/tag/LECTURES ON JURISPRUDENCE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