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PHENOMENOLOGY OF MIND  VOLUME 2</w:t>
      </w:r>
    </w:p>
    <w:p>
      <w:r>
        <w:rPr>
          <w:rFonts w:ascii="宋体" w:hAnsi="宋体" w:eastAsia="宋体"/>
          <w:sz w:val="24"/>
        </w:rPr>
        <w:t>西学基本经典工作委员会编  [德]黑格尔著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PHENOMENOLOGY OF MIND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  [德]黑格尔著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本书出售、求购地址：https://www.jiaokey.com/book/detail/40179434.html</w:t>
      </w:r>
    </w:p>
    <w:p>
      <w:r>
        <w:t>更多相关图书推荐：https://www.jiaokey.com</w:t>
      </w:r>
    </w:p>
    <w:p>
      <w:r>
        <w:t>西学基本经典工作委员会编  [德]黑格尔著 其他作品：https://www.jiaokey.com/tag/西学基本经典工作委员会编  [德]黑格尔著.html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PHENOMENOLOGY OF MIND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