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英语  必修4  高一下学期用  英文</w:t>
      </w:r>
    </w:p>
    <w:p>
      <w:r>
        <w:rPr>
          <w:rFonts w:ascii="宋体" w:hAnsi="宋体" w:eastAsia="宋体"/>
          <w:sz w:val="24"/>
        </w:rPr>
        <w:t>胡壮麟主编；孔宪倬，程朝翔，刘世生副主编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英语  必修4  高一下学期用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胡壮麟主编；孔宪倬，程朝翔，刘世生副主编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本书出售、求购地址：https://www.jiaokey.com/book/detail/40179418.html</w:t>
      </w:r>
    </w:p>
    <w:p>
      <w:r>
        <w:t>更多相关图书推荐：https://www.jiaokey.com</w:t>
      </w:r>
    </w:p>
    <w:p>
      <w:r>
        <w:t>胡壮麟主编；孔宪倬，程朝翔，刘世生副主编 其他作品：https://www.jiaokey.com/tag/胡壮麟主编；孔宪倬，程朝翔，刘世生副主编.html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关键词搜索：https://www.jiaokey.com/tag/普通高中课程标准实验教科书  英语  必修4  高一下学期用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