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英汉对照世界名著精选  简爱</w:t>
      </w:r>
    </w:p>
    <w:p>
      <w:r>
        <w:rPr>
          <w:rFonts w:ascii="宋体" w:hAnsi="宋体" w:eastAsia="宋体"/>
          <w:sz w:val="24"/>
        </w:rPr>
        <w:t>朱蓉贞，简清国主编；魏素先译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英汉对照世界名著精选  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朱蓉贞，简清国主编；魏素先译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本书出售、求购地址：https://www.jiaokey.com/book/detail/40179398.html</w:t>
      </w:r>
    </w:p>
    <w:p>
      <w:r>
        <w:t>更多相关图书推荐：https://www.jiaokey.com</w:t>
      </w:r>
    </w:p>
    <w:p>
      <w:r>
        <w:t>朱蓉贞，简清国主编；魏素先译 其他作品：https://www.jiaokey.com/tag/朱蓉贞，简清国主编；魏素先译.html</w:t>
      </w:r>
    </w:p>
    <w:p>
      <w:r>
        <w:t>四川人民出版社 出版图书：https://www.jiaokey.com/tag/四川人民出版社.html</w:t>
      </w:r>
    </w:p>
    <w:p>
      <w:r>
        <w:t>关键词搜索：https://www.jiaokey.com/tag/英汉对照世界名著精选  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