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ETC PROGRAM  A COMPETENCY-BASED READING/WRITING BOOK 6：ISSUES AND ANSWERS  INSTRUCTOR’S EDITION</w:t>
      </w:r>
    </w:p>
    <w:p>
      <w:r>
        <w:rPr>
          <w:rFonts w:ascii="宋体" w:hAnsi="宋体" w:eastAsia="宋体"/>
          <w:sz w:val="24"/>
        </w:rPr>
        <w:t>ELAINE KIRN  JOYCE MANCINI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ETC PROGRAM  A COMPETENCY-BASED READING/WRITING BOOK 6：ISSUES AND ANSWERS  INSTRUCTOR’S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KIRN  JOYCE MANCINI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本书出售、求购地址：https://www.jiaokey.com/book/detail/40179376.html</w:t>
      </w:r>
    </w:p>
    <w:p>
      <w:r>
        <w:t>更多相关图书推荐：https://www.jiaokey.com</w:t>
      </w:r>
    </w:p>
    <w:p>
      <w:r>
        <w:t>ELAINE KIRN  JOYCE MANCINI 其他作品：https://www.jiaokey.com/tag/ELAINE KIRN  JOYCE MANCINI.html</w:t>
      </w:r>
    </w:p>
    <w:p>
      <w:r>
        <w:t>关键词搜索：https://www.jiaokey.com/tag/THE ETC PROGRAM  A COMPETENCY-BASED READING/WRITING BOOK 6：ISSUES AND ANSWERS  INSTRUCTOR’S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