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&amp;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&amp;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本书出售、求购地址：https://www.jiaokey.com/book/detail/40179348.html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关键词搜索：https://www.jiaokey.com/tag/INTELLECTUAL PROPERTY &amp;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