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本书出售、求购地址：https://www.jiaokey.com/book/detail/40179332.html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关键词搜索：https://www.jiaokey.com/tag/FINANCIAL SERVICES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