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SERVICES CONTACTS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SERVICES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本书出售、求购地址：https://www.jiaokey.com/book/detail/40179329.html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关键词搜索：https://www.jiaokey.com/tag/INTERNATIONAL FINANCIAL SERVICES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