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DECHERT SURVEY OF SECURITIES FRAUD CLASS ACTIONS BROUGHT AGAINST LIFE SCIENCES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DECHERT SURVEY OF SECURITIES FRAUD CLASS ACTIONS BROUGHT AGAINST LIFE SCIENCES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本书出售、求购地址：https://www.jiaokey.com/book/detail/40179311.html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关键词搜索：https://www.jiaokey.com/tag/DECHERT SURVEY OF SECURITIES FRAUD CLASS ACTIONS BROUGHT AGAINST LIFE SCIENCES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