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 About  Management  Complexity  Evaluation  lndex  System  Based  On  Entropy  Information  Conten</w:t>
      </w:r>
    </w:p>
    <w:p>
      <w:r>
        <w:rPr>
          <w:rFonts w:ascii="宋体" w:hAnsi="宋体" w:eastAsia="宋体"/>
          <w:sz w:val="24"/>
        </w:rPr>
        <w:t>宋华岭著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 About  Management  Complexity  Evaluation  lndex  System  Based  On  Entropy  Information  Conten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宋华岭著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本书出售、求购地址：https://www.jiaokey.com/book/detail/40179292.html</w:t>
      </w:r>
    </w:p>
    <w:p>
      <w:r>
        <w:t>更多相关图书推荐：https://www.jiaokey.com</w:t>
      </w:r>
    </w:p>
    <w:p>
      <w:r>
        <w:t>宋华岭著 其他作品：https://www.jiaokey.com/tag/宋华岭著.html</w:t>
      </w:r>
    </w:p>
    <w:p>
      <w:r>
        <w:t>中国经济出版社 出版图书：https://www.jiaokey.com/tag/中国经济出版社.html</w:t>
      </w:r>
    </w:p>
    <w:p>
      <w:r>
        <w:t>关键词搜索：https://www.jiaokey.com/tag/Research  About  Management  Complexity  Evaluation  lndex  System  Based  On  Entropy  Information  Conten.html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