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国外电子与电气工程经典图书系列  现代控制系统  第10版  影印版  英文版</w:t>
      </w:r>
    </w:p>
    <w:p>
      <w:r>
        <w:rPr>
          <w:rFonts w:ascii="宋体" w:hAnsi="宋体" w:eastAsia="宋体"/>
          <w:sz w:val="24"/>
        </w:rPr>
        <w:t>（美）R.C.多尔夫（Dorf.R.C.），（美）R.H.毕晓普（Bishop.R.H.）著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国外电子与电气工程经典图书系列  现代控制系统  第10版  影印版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（美）R.C.多尔夫（Dorf.R.C.），（美）R.H.毕晓普（Bishop.R.H.）著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本书出售、求购地址：https://www.jiaokey.com/book/detail/40179272.html</w:t>
      </w:r>
    </w:p>
    <w:p>
      <w:r>
        <w:t>更多相关图书推荐：https://www.jiaokey.com</w:t>
      </w:r>
    </w:p>
    <w:p>
      <w:r>
        <w:t>（美）R.C.多尔夫（Dorf.R.C.），（美）R.H.毕晓普（Bishop.R.H.）著 其他作品：https://www.jiaokey.com/tag/（美）R.C.多尔夫（Dorf.R.C.），（美）R.H.毕晓普（Bishop.R.H.）著.html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关键词搜索：https://www.jiaokey.com/tag/国外电子与电气工程经典图书系列  现代控制系统  第10版  影印版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