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PATENTS，TRADEMARKS，AND COPYRIGHT  SECOND EDITION</w:t>
      </w:r>
    </w:p>
    <w:p>
      <w:r>
        <w:rPr>
          <w:rFonts w:ascii="宋体" w:hAnsi="宋体" w:eastAsia="宋体"/>
          <w:sz w:val="24"/>
        </w:rPr>
        <w:t>[美]ARTHUR R.MILLER  MICHAEL H.DAVIS著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PATENTS，TRADEMARKS，AND COPYRIGHT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[美]ARTHUR R.MILLER  MICHAEL H.DAVIS著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本书出售、求购地址：https://www.jiaokey.com/book/detail/40179250.html</w:t>
      </w:r>
    </w:p>
    <w:p>
      <w:r>
        <w:t>更多相关图书推荐：https://www.jiaokey.com</w:t>
      </w:r>
    </w:p>
    <w:p>
      <w:r>
        <w:t>[美]ARTHUR R.MILLER  MICHAEL H.DAVIS著 其他作品：https://www.jiaokey.com/tag/[美]ARTHUR R.MILLER  MICHAEL H.DAVIS著.html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关键词搜索：https://www.jiaokey.com/tag/INTELLECTUAL PROPERTY PATENTS，TRADEMARKS，AND COPYRIGHT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