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几何拓扑：局部性、周期性和伽罗瓦对称性</w:t>
      </w:r>
    </w:p>
    <w:p>
      <w:r>
        <w:rPr>
          <w:rFonts w:ascii="宋体" w:hAnsi="宋体" w:eastAsia="宋体"/>
          <w:sz w:val="24"/>
        </w:rPr>
        <w:t>（美）沙利文（Sullivan，D.P.）著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几何拓扑：局部性、周期性和伽罗瓦对称性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（美）沙利文（Sullivan，D.P.）著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本书出售、求购地址：https://www.jiaokey.com/book/detail/40179242.html</w:t>
      </w:r>
    </w:p>
    <w:p>
      <w:r>
        <w:t>更多相关图书推荐：https://www.jiaokey.com</w:t>
      </w:r>
    </w:p>
    <w:p>
      <w:r>
        <w:t>（美）沙利文（Sullivan，D.P.）著 其他作品：https://www.jiaokey.com/tag/（美）沙利文（Sullivan，D.P.）著.html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关键词搜索：https://www.jiaokey.com/tag/几何拓扑：局部性、周期性和伽罗瓦对称性.html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