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非线性问题的牛顿法  仿射不变性和自适应算法</w:t>
      </w:r>
    </w:p>
    <w:p>
      <w:r>
        <w:rPr>
          <w:rFonts w:ascii="宋体" w:hAnsi="宋体" w:eastAsia="宋体"/>
          <w:sz w:val="24"/>
        </w:rPr>
        <w:t>PETER DEUFLHARD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非线性问题的牛顿法  仿射不变性和自适应算法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DEUFLHARD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本书出售、求购地址：https://www.jiaokey.com/book/detail/40179237.html</w:t>
      </w:r>
    </w:p>
    <w:p>
      <w:r>
        <w:t>更多相关图书推荐：https://www.jiaokey.com</w:t>
      </w:r>
    </w:p>
    <w:p>
      <w:r>
        <w:t>PETER DEUFLHARD 其他作品：https://www.jiaokey.com/tag/PETER DEUFLHARD.html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关键词搜索：https://www.jiaokey.com/tag/非线性问题的牛顿法  仿射不变性和自适应算法.html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