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图论编程：分类树算法</w:t>
      </w:r>
    </w:p>
    <w:p>
      <w:r>
        <w:rPr>
          <w:rFonts w:ascii="宋体" w:hAnsi="宋体" w:eastAsia="宋体"/>
          <w:sz w:val="24"/>
        </w:rPr>
        <w:t>（俄罗斯）卡西亚诺夫（Kasyanov，V.N.）著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图论编程：分类树算法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（俄罗斯）卡西亚诺夫（Kasyanov，V.N.）著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本书出售、求购地址：https://www.jiaokey.com/book/detail/40179231.html</w:t>
      </w:r>
    </w:p>
    <w:p>
      <w:r>
        <w:t>更多相关图书推荐：https://www.jiaokey.com</w:t>
      </w:r>
    </w:p>
    <w:p>
      <w:r>
        <w:t>（俄罗斯）卡西亚诺夫（Kasyanov，V.N.）著 其他作品：https://www.jiaokey.com/tag/（俄罗斯）卡西亚诺夫（Kasyanov，V.N.）著.html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关键词搜索：https://www.jiaokey.com/tag/图论编程：分类树算法.html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