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黏糊糊的泡泡糖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黏糊糊的泡泡糖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本书出售、求购地址：https://www.jiaokey.com/book/detail/40179189.html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黏糊糊的泡泡糖.html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