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毛茸茸的脚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毛茸茸的脚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本书出售、求购地址：https://www.jiaokey.com/book/detail/40179186.html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毛茸茸的脚.html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