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恐龙帮了忙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恐龙帮了忙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本书出售、求购地址：https://www.jiaokey.com/book/detail/40179182.html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恐龙帮了忙.html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