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柠檬棒棒糖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柠檬棒棒糖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本书出售、求购地址：https://www.jiaokey.com/book/detail/40179180.html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柠檬棒棒糖.html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