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给盒子照X光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给盒子照X光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本书出售、求购地址：https://www.jiaokey.com/book/detail/40179150.html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关键词搜索：https://www.jiaokey.com/tag/给盒子照X光.html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