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扭动的蠕虫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扭动的蠕虫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本书出售、求购地址：https://www.jiaokey.com/book/detail/40179145.html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关键词搜索：https://www.jiaokey.com/tag/扭动的蠕虫.html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