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CHALLENGES FOR DEFENSE PLANNLNG RETHINKING HOW MUCH IS ENOUGH</w:t>
      </w:r>
    </w:p>
    <w:p>
      <w:r>
        <w:rPr>
          <w:rFonts w:ascii="宋体" w:hAnsi="宋体" w:eastAsia="宋体"/>
          <w:sz w:val="24"/>
        </w:rPr>
        <w:t>PAUL K.DAVIS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CHALLENGES FOR DEFENSE PLANNLNG RETHINKING HOW MUCH IS ENOUGH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本书出售、求购地址：https://www.jiaokey.com/book/detail/40178613.html</w:t>
      </w:r>
    </w:p>
    <w:p>
      <w:r>
        <w:t>更多相关图书推荐：https://www.jiaokey.com</w:t>
      </w:r>
    </w:p>
    <w:p>
      <w:r>
        <w:t>PAUL K.DAVIS 其他作品：https://www.jiaokey.com/tag/PAUL K.DAVIS.html</w:t>
      </w:r>
    </w:p>
    <w:p>
      <w:r>
        <w:t>关键词搜索：https://www.jiaokey.com/tag/NEW CHALLENGES FOR DEFENSE PLANNLNG RETHINKING HOW MUCH IS ENOUGH.html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