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DEFENSE POLICY SEVENTH EDITION</w:t>
      </w:r>
    </w:p>
    <w:p>
      <w:r>
        <w:rPr>
          <w:rFonts w:ascii="宋体" w:hAnsi="宋体" w:eastAsia="宋体"/>
          <w:sz w:val="24"/>
        </w:rPr>
        <w:t>PETER L.HAYS BRENDA J.VALLANCE AND ALAN R.VAN TASSEL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DEFENSE POLICY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L.HAYS BRENDA J.VALLANCE AND ALAN R.VAN TASSEL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本书出售、求购地址：https://www.jiaokey.com/book/detail/40178556.html</w:t>
      </w:r>
    </w:p>
    <w:p>
      <w:r>
        <w:t>更多相关图书推荐：https://www.jiaokey.com</w:t>
      </w:r>
    </w:p>
    <w:p>
      <w:r>
        <w:t>PETER L.HAYS BRENDA J.VALLANCE AND ALAN R.VAN TASSEL 其他作品：https://www.jiaokey.com/tag/PETER L.HAYS BRENDA J.VALLANCE AND ALAN R.VAN TASSEL.html</w:t>
      </w:r>
    </w:p>
    <w:p>
      <w:r>
        <w:t>关键词搜索：https://www.jiaokey.com/tag/AMERICAN DEFENSE POLICY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