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JOINT CHIEFS OF STAFF THE JOINT CHISFS OF STAFF AND NATIONAL POLICY VOLUME 2 1947-1947</w:t>
      </w:r>
    </w:p>
    <w:p>
      <w:r>
        <w:rPr>
          <w:rFonts w:ascii="宋体" w:hAnsi="宋体" w:eastAsia="宋体"/>
          <w:sz w:val="24"/>
        </w:rPr>
        <w:t>KENNETH W.CONDIT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JOINT CHIEFS OF STAFF THE JOINT CHISFS OF STAFF AND NATIONAL POLICY VOLUME 2 1947-1947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W.CONDIT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本书出售、求购地址：https://www.jiaokey.com/book/detail/40178458.html</w:t>
      </w:r>
    </w:p>
    <w:p>
      <w:r>
        <w:t>更多相关图书推荐：https://www.jiaokey.com</w:t>
      </w:r>
    </w:p>
    <w:p>
      <w:r>
        <w:t>KENNETH W.CONDIT 其他作品：https://www.jiaokey.com/tag/KENNETH W.CONDIT.html</w:t>
      </w:r>
    </w:p>
    <w:p>
      <w:r>
        <w:t>关键词搜索：https://www.jiaokey.com/tag/THE HISTORY OF THE JOINT CHIEFS OF STAFF THE JOINT CHISFS OF STAFF AND NATIONAL POLICY VOLUME 2 1947-1947.html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