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CONTENDING PERSPECTIVES IN INTERNATIONAL POLITICAL ECONOMY</w:t>
      </w:r>
    </w:p>
    <w:p>
      <w:r>
        <w:rPr>
          <w:rFonts w:ascii="宋体" w:hAnsi="宋体" w:eastAsia="宋体"/>
          <w:sz w:val="24"/>
        </w:rPr>
        <w:t>[美]NIKOLAOS ZAHARIADIS编著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CONTENDING PERSPECTIVES IN INTERNATIONAL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[美]NIKOLAOS ZAHARIADIS编著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本书出售、求购地址：https://www.jiaokey.com/book/detail/40178312.html</w:t>
      </w:r>
    </w:p>
    <w:p>
      <w:r>
        <w:t>更多相关图书推荐：https://www.jiaokey.com</w:t>
      </w:r>
    </w:p>
    <w:p>
      <w:r>
        <w:t>[美]NIKOLAOS ZAHARIADIS编著 其他作品：https://www.jiaokey.com/tag/[美]NIKOLAOS ZAHARIADIS编著.html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关键词搜索：https://www.jiaokey.com/tag/CONTENDING PERSPECTIVES IN INTERNATIONAL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