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SOCIAL INSURANCE INCREMENTAL ACTION OR FUNDAMENTAL REFORM?</w:t>
      </w:r>
    </w:p>
    <w:p>
      <w:r>
        <w:rPr>
          <w:rFonts w:ascii="宋体" w:hAnsi="宋体" w:eastAsia="宋体"/>
          <w:sz w:val="24"/>
        </w:rPr>
        <w:t>PETER EDELMAN DALLAS L.SALISBURY PAMELA J.LARSON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SOCIAL INSURANCE INCREMENTAL ACTION OR FUNDAMENTAL REFORM?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EDELMAN DALLAS L.SALISBURY PAMELA J.LARSON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本书出售、求购地址：https://www.jiaokey.com/book/detail/40178254.html</w:t>
      </w:r>
    </w:p>
    <w:p>
      <w:r>
        <w:t>更多相关图书推荐：https://www.jiaokey.com</w:t>
      </w:r>
    </w:p>
    <w:p>
      <w:r>
        <w:t>PETER EDELMAN DALLAS L.SALISBURY PAMELA J.LARSON 其他作品：https://www.jiaokey.com/tag/PETER EDELMAN DALLAS L.SALISBURY PAMELA J.LARSON.html</w:t>
      </w:r>
    </w:p>
    <w:p>
      <w:r>
        <w:t>关键词搜索：https://www.jiaokey.com/tag/THE FUTURE OF SOCIAL INSURANCE INCREMENTAL ACTION OR FUNDAMENTAL REFORM?.html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