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VOUCHERS AND THE PROVISION OF PUBLIC SERVICES</w:t>
      </w:r>
    </w:p>
    <w:p>
      <w:r>
        <w:rPr>
          <w:rFonts w:ascii="宋体" w:hAnsi="宋体" w:eastAsia="宋体"/>
          <w:sz w:val="24"/>
        </w:rPr>
        <w:t>C.EUGENE STEUERLE VAN DOORN OOMS GEORGE E.PETERSON ROBERT D.REISCHAUER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VOUCHERS AND THE PROVISION OF PUBLIC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C.EUGENE STEUERLE VAN DOORN OOMS GEORGE E.PETERSON ROBERT D.REISCHAUER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本书出售、求购地址：https://www.jiaokey.com/book/detail/40178240.html</w:t>
      </w:r>
    </w:p>
    <w:p>
      <w:r>
        <w:t>更多相关图书推荐：https://www.jiaokey.com</w:t>
      </w:r>
    </w:p>
    <w:p>
      <w:r>
        <w:t>C.EUGENE STEUERLE VAN DOORN OOMS GEORGE E.PETERSON ROBERT D.REISCHAUER 其他作品：https://www.jiaokey.com/tag/C.EUGENE STEUERLE VAN DOORN OOMS GEORGE E.PETERSON ROBERT D.REISCHAUER.html</w:t>
      </w:r>
    </w:p>
    <w:p>
      <w:r>
        <w:t>关键词搜索：https://www.jiaokey.com/tag/VOUCHERS AND THE PROVISION OF PUBLIC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