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POLITICS THE PEOPLE AND THE POLITY SECOND EDITION</w:t>
      </w:r>
    </w:p>
    <w:p>
      <w:r>
        <w:rPr>
          <w:rFonts w:ascii="宋体" w:hAnsi="宋体" w:eastAsia="宋体"/>
          <w:sz w:val="24"/>
        </w:rPr>
        <w:t>PETER K.EISINGER DENNIS L.DRESANG ROBERT BOOTH FOWLER JOEL B.GROSSMAN BURDETT A.LOOMIS RICHARD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POLITICS THE PEOPLE AND THE POLITY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K.EISINGER DENNIS L.DRESANG ROBERT BOOTH FOWLER JOEL B.GROSSMAN BURDETT A.LOOMIS RICHARD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本书出售、求购地址：https://www.jiaokey.com/book/detail/40178084.html</w:t>
      </w:r>
    </w:p>
    <w:p>
      <w:r>
        <w:t>更多相关图书推荐：https://www.jiaokey.com</w:t>
      </w:r>
    </w:p>
    <w:p>
      <w:r>
        <w:t>PETER K.EISINGER DENNIS L.DRESANG ROBERT BOOTH FOWLER JOEL B.GROSSMAN BURDETT A.LOOMIS RICHARD 其他作品：https://www.jiaokey.com/tag/PETER K.EISINGER DENNIS L.DRESANG ROBERT BOOTH FOWLER JOEL B.GROSSMAN BURDETT A.LOOMIS RICHARD.html</w:t>
      </w:r>
    </w:p>
    <w:p>
      <w:r>
        <w:t>关键词搜索：https://www.jiaokey.com/tag/AMERICAN POLITICS THE PEOPLE AND THE POLITY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