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QUIET REVOLUTION THE STRUGGLE FOR THE DEMOCRATIC PARTY AND THE SHAPING OF POST-REFORM POLITICS</w:t>
      </w:r>
    </w:p>
    <w:p>
      <w:r>
        <w:rPr>
          <w:rFonts w:ascii="宋体" w:hAnsi="宋体" w:eastAsia="宋体"/>
          <w:sz w:val="24"/>
        </w:rPr>
        <w:t>BYRON E.SHAFER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QUIET REVOLUTION THE STRUGGLE FOR THE DEMOCRATIC PARTY AND THE SHAPING OF POST-REFORM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BYRON E.SHAFER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本书出售、求购地址：https://www.jiaokey.com/book/detail/40178080.html</w:t>
      </w:r>
    </w:p>
    <w:p>
      <w:r>
        <w:t>更多相关图书推荐：https://www.jiaokey.com</w:t>
      </w:r>
    </w:p>
    <w:p>
      <w:r>
        <w:t>BYRON E.SHAFER 其他作品：https://www.jiaokey.com/tag/BYRON E.SHAFER.html</w:t>
      </w:r>
    </w:p>
    <w:p>
      <w:r>
        <w:t>关键词搜索：https://www.jiaokey.com/tag/QUIET REVOLUTION THE STRUGGLE FOR THE DEMOCRATIC PARTY AND THE SHAPING OF POST-REFORM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