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追求专业化发展  以自己为资源</w:t>
      </w:r>
    </w:p>
    <w:p>
      <w:r>
        <w:rPr>
          <w:rFonts w:ascii="宋体" w:hAnsi="宋体" w:eastAsia="宋体"/>
          <w:sz w:val="24"/>
        </w:rPr>
        <w:t>（美）贝利（Bailey，K.M.）等编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追求专业化发展  以自己为资源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（美）贝利（Bailey，K.M.）等编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本书出售、求购地址：https://www.jiaokey.com/book/detail/40178008.html</w:t>
      </w:r>
    </w:p>
    <w:p>
      <w:r>
        <w:t>更多相关图书推荐：https://www.jiaokey.com</w:t>
      </w:r>
    </w:p>
    <w:p>
      <w:r>
        <w:t>（美）贝利（Bailey，K.M.）等编 其他作品：https://www.jiaokey.com/tag/（美）贝利（Bailey，K.M.）等编.html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关键词搜索：https://www.jiaokey.com/tag/追求专业化发展  以自己为资源.html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