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教师手册：外语教学语境化</w:t>
      </w:r>
    </w:p>
    <w:p>
      <w:r>
        <w:rPr>
          <w:rFonts w:ascii="宋体" w:hAnsi="宋体" w:eastAsia="宋体"/>
          <w:sz w:val="24"/>
        </w:rPr>
        <w:t>（美）JudithL.Shrum，（美）EileenW.Glisan著何安平导读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教师手册：外语教学语境化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（美）JudithL.Shrum，（美）EileenW.Glisan著何安平导读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本书出售、求购地址：https://www.jiaokey.com/book/detail/40178007.html</w:t>
      </w:r>
    </w:p>
    <w:p>
      <w:r>
        <w:t>更多相关图书推荐：https://www.jiaokey.com</w:t>
      </w:r>
    </w:p>
    <w:p>
      <w:r>
        <w:t>（美）JudithL.Shrum，（美）EileenW.Glisan著何安平导读 其他作品：https://www.jiaokey.com/tag/（美）JudithL.Shrum，（美）EileenW.Glisan著何安平导读.html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关键词搜索：https://www.jiaokey.com/tag/教师手册：外语教学语境化.html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