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商务办公英语  第2版  英文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商务办公英语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本书出售、求购地址：https://www.jiaokey.com/book/detail/40177996.html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关键词搜索：https://www.jiaokey.com/tag/商务办公英语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