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计算机算法的设计与分析  英文版  英文版</w:t>
      </w:r>
    </w:p>
    <w:p>
      <w:r>
        <w:rPr>
          <w:rFonts w:ascii="宋体" w:hAnsi="宋体" w:eastAsia="宋体"/>
          <w:sz w:val="24"/>
        </w:rPr>
        <w:t>（美）ALFRED V.AHO HOHN E.HOPCROFT JEFFREY D.ULLMAN著（贝尔实验室基础科学研究院）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计算机算法的设计与分析  英文版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（美）ALFRED V.AHO HOHN E.HOPCROFT JEFFREY D.ULLMAN著（贝尔实验室基础科学研究院）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本书出售、求购地址：https://www.jiaokey.com/book/detail/40177993.html</w:t>
      </w:r>
    </w:p>
    <w:p>
      <w:r>
        <w:t>更多相关图书推荐：https://www.jiaokey.com</w:t>
      </w:r>
    </w:p>
    <w:p>
      <w:r>
        <w:t>（美）ALFRED V.AHO HOHN E.HOPCROFT JEFFREY D.ULLMAN著（贝尔实验室基础科学研究院） 其他作品：https://www.jiaokey.com/tag/（美）ALFRED V.AHO HOHN E.HOPCROFT JEFFREY D.ULLMAN著（贝尔实验室基础科学研究院）.html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关键词搜索：https://www.jiaokey.com/tag/计算机算法的设计与分析  英文版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