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中学生俄语课外读物  初中  第1辑  熟悉的脚印</w:t>
      </w:r>
    </w:p>
    <w:p>
      <w:r>
        <w:rPr>
          <w:rFonts w:ascii="宋体" w:hAnsi="宋体" w:eastAsia="宋体"/>
          <w:sz w:val="24"/>
        </w:rPr>
        <w:t>高宇征注释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中学生俄语课外读物  初中  第1辑  熟悉的脚印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高宇征注释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本书出售、求购地址：https://www.jiaokey.com/book/detail/40177971.html</w:t>
      </w:r>
    </w:p>
    <w:p>
      <w:r>
        <w:t>更多相关图书推荐：https://www.jiaokey.com</w:t>
      </w:r>
    </w:p>
    <w:p>
      <w:r>
        <w:t>高宇征注释 其他作品：https://www.jiaokey.com/tag/高宇征注释.html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关键词搜索：https://www.jiaokey.com/tag/中学生俄语课外读物  初中  第1辑  熟悉的脚印.html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